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17.6.2022 perjantai</w:t>
      </w:r>
    </w:p>
    <w:p>
      <w:pPr>
        <w:pStyle w:val="Heading1"/>
      </w:pPr>
      <w:r>
        <w:t>17.6.2022-19.6.2022</w:t>
      </w:r>
    </w:p>
    <w:p>
      <w:pPr>
        <w:pStyle w:val="Heading2"/>
      </w:pPr>
      <w:r>
        <w:t>16:00-17:00 Juhla Spelit 50 vuotta Kauhajoella</w:t>
      </w:r>
    </w:p>
    <w:p>
      <w:r>
        <w:t>Eteläpohjalaiset Spelit järjestettiin ensimmäistä kertaa Kauhajoella vuonna 1972. Tulevana kesänä saamme  viettä Spelien 50-vuotisjuhlaa.</w:t>
      </w:r>
    </w:p>
    <w:p>
      <w:r>
        <w:t>aluelippujen hinnat löytyvät tekstistä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