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Aijjoos-toiminta</w:t>
      </w:r>
    </w:p>
    <w:p>
      <w:r>
        <w:t>2.2.2022 keskiviikko</w:t>
      </w:r>
    </w:p>
    <w:p>
      <w:pPr>
        <w:pStyle w:val="Heading1"/>
      </w:pPr>
      <w:r>
        <w:t>2.2.2022 keskiviikko</w:t>
      </w:r>
    </w:p>
    <w:p>
      <w:pPr>
        <w:pStyle w:val="Heading2"/>
      </w:pPr>
      <w:r>
        <w:t>13:00-14:30 Ei sitä aamulla tiedä, kuinka kivaa illalla on -etäluento</w:t>
      </w:r>
    </w:p>
    <w:p>
      <w:r>
        <w:t>Luennoitsijana kanssaihminen Kaj Kunnas. Luento järjestetään Teams-sovelluksen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