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kirjasto</w:t>
      </w:r>
    </w:p>
    <w:p>
      <w:r>
        <w:t>3.2.2022 torstai</w:t>
      </w:r>
    </w:p>
    <w:p>
      <w:pPr>
        <w:pStyle w:val="Heading1"/>
      </w:pPr>
      <w:r>
        <w:t>3.2.2022-24.2.2022</w:t>
      </w:r>
    </w:p>
    <w:p>
      <w:pPr>
        <w:pStyle w:val="Heading2"/>
      </w:pPr>
      <w:r>
        <w:t>10:00-19:00 Katutaiteilijan näyttely</w:t>
      </w:r>
    </w:p>
    <w:p>
      <w:r>
        <w:t>Tervetuloa ihastelemaan viime kesän katutaiteilijakiertueen antia  3.2.-24.2.2022 Alavuden pääkirjastolle (os.Järviluomantie 3).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