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Kellomäen talo</w:t>
      </w:r>
    </w:p>
    <w:p>
      <w:r>
        <w:t>5.2.2022 lauantai</w:t>
      </w:r>
    </w:p>
    <w:p>
      <w:pPr>
        <w:pStyle w:val="Heading1"/>
      </w:pPr>
      <w:r>
        <w:t>5.2.2022 lauantai</w:t>
      </w:r>
    </w:p>
    <w:p>
      <w:pPr>
        <w:pStyle w:val="Heading2"/>
      </w:pPr>
      <w:r>
        <w:t>12:00-15:00 Runebergin päivän lumikenkäretki Kellomäen ja Sappion maisemiin Ähtärissä</w:t>
      </w:r>
    </w:p>
    <w:p>
      <w:r>
        <w:t>Tervetuloa mukaan talvisille retkille – ulkoilmassa retket on mahdollista toteuttaa koronaturvallisesti turvavälejä pitäen!</w:t>
      </w:r>
    </w:p>
    <w:p>
      <w:r>
        <w:t>RETKEN HINTA: 35 €/hlö, lapset alle 15 v. 15 €/hlö. Mikäli osallistujalla on omat lumikengät ja sauvat, retken hinta aikuiselle on 25 € ja alle 15 v. 10 €.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