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Jäähalli</w:t>
      </w:r>
    </w:p>
    <w:p>
      <w:r>
        <w:t>3.6.2022 perjantai</w:t>
      </w:r>
    </w:p>
    <w:p>
      <w:pPr>
        <w:pStyle w:val="Heading1"/>
      </w:pPr>
      <w:r>
        <w:t>3.6.2022-4.6.2022</w:t>
      </w:r>
    </w:p>
    <w:p>
      <w:pPr>
        <w:pStyle w:val="Heading2"/>
      </w:pPr>
      <w:r>
        <w:t>18:00-01:00 RiveriFest 2022</w:t>
      </w:r>
    </w:p>
    <w:p>
      <w:r>
        <w:t>Viime vuonna alkunsa saanut RiveriFest ei jäänyt yhden kesän hankkeeksi, vaan tapahtumaa ollaan järjestämässä jälleen ensi kesänä!</w:t>
      </w:r>
    </w:p>
    <w:p>
      <w:r>
        <w:t>Tapahtuman lipun hinta on 20€.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