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Alavus Areena</w:t>
      </w:r>
    </w:p>
    <w:p>
      <w:r>
        <w:t>23.4.2022 lauantai</w:t>
      </w:r>
    </w:p>
    <w:p>
      <w:pPr>
        <w:pStyle w:val="Heading1"/>
      </w:pPr>
      <w:r>
        <w:t>23.4.2022-24.4.2022</w:t>
      </w:r>
    </w:p>
    <w:p>
      <w:pPr>
        <w:pStyle w:val="Heading2"/>
      </w:pPr>
      <w:r>
        <w:t>10:00-17:00 Yrittäjät Areenalla -messut 23.-24.4.2022</w:t>
      </w:r>
    </w:p>
    <w:p>
      <w:r>
        <w:t>Koko perheen lämminhenkinen messutapahtuma Alavus Areenalla</w:t>
      </w:r>
    </w:p>
    <w:p>
      <w:r>
        <w:t>Sisäänpääsymaksu 8 euroa, alle 10-vuotiaat maksutta.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