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Keskustan kuntoradan parkkipaikka</w:t>
      </w:r>
    </w:p>
    <w:p>
      <w:r>
        <w:t>13.2.2022 sunnuntai</w:t>
      </w:r>
    </w:p>
    <w:p>
      <w:pPr>
        <w:pStyle w:val="Heading1"/>
      </w:pPr>
      <w:r>
        <w:t>13.2.2022 sunnuntai</w:t>
      </w:r>
    </w:p>
    <w:p>
      <w:pPr>
        <w:pStyle w:val="Heading2"/>
      </w:pPr>
      <w:r>
        <w:t>12:00-15:00 Lumikenkäily ja liukulumikenkäily tutuiksi! -kurssi Ähtärin Törönmäessä</w:t>
      </w:r>
    </w:p>
    <w:p>
      <w:r>
        <w:t>Tervetuloa talviseen luontoon!</w:t>
      </w:r>
    </w:p>
    <w:p>
      <w:r>
        <w:t>KURSSIN HINTA: 40 €/hlö, lapset alle 15 v. 20 €/hlö. Hinnat sis. alv 24 %.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