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Vetämäjärven leirikeskus</w:t>
      </w:r>
    </w:p>
    <w:p>
      <w:r>
        <w:t>21.7.2022 torstai</w:t>
      </w:r>
    </w:p>
    <w:p>
      <w:pPr>
        <w:pStyle w:val="Heading1"/>
      </w:pPr>
      <w:r>
        <w:t>21.7.2022-24.7.2022</w:t>
      </w:r>
    </w:p>
    <w:p>
      <w:pPr>
        <w:pStyle w:val="Heading2"/>
      </w:pPr>
      <w:r>
        <w:t>09:00-15:00 Kuvataidekurssi Alavuden Vetämäjärvellä 21-24.7.2022</w:t>
      </w:r>
    </w:p>
    <w:p>
      <w:r>
        <w:t>Perinteikäs Suomenselän Taiteilijaseuran järjestämä kuvataidekurssi kaikenikäisille oletpa harrastaja tai edistynyt kuvataiteilija.</w:t>
      </w:r>
    </w:p>
    <w:p>
      <w:r>
        <w:t>Kurssimaksut 240€, opiskelijat ja yli 15v. 180€ ja alle 15v. 140€.Kahden päivän maksu on 140€.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