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2.3.2022 keskiviikko</w:t>
      </w:r>
    </w:p>
    <w:p>
      <w:pPr>
        <w:pStyle w:val="Heading1"/>
      </w:pPr>
      <w:r>
        <w:t>2.3.2022 keskiviikko</w:t>
      </w:r>
    </w:p>
    <w:p>
      <w:pPr>
        <w:pStyle w:val="Heading2"/>
      </w:pPr>
      <w:r>
        <w:t>11:00-18:00 Laskettelua Lakiksella</w:t>
      </w:r>
    </w:p>
    <w:p>
      <w:r>
        <w:t>Mukava laskettelupäivä Lakiksella</w:t>
      </w:r>
    </w:p>
    <w:p>
      <w:r>
        <w:t>Hissi ja välinevuokraus ilmoittautuneille alennetuin hinnoin.  10€ päivän hissilippu sekä 10€ välinevuokra.  Mehu ja makkaratarjoilu laavulla Siirin ja Tuomaksen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