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Jäähalli</w:t>
      </w:r>
    </w:p>
    <w:p>
      <w:r>
        <w:t>26.2.2022 lauantai</w:t>
      </w:r>
    </w:p>
    <w:p>
      <w:pPr>
        <w:pStyle w:val="Heading1"/>
      </w:pPr>
      <w:r>
        <w:t>26.2.2022 lauantai</w:t>
      </w:r>
    </w:p>
    <w:p>
      <w:pPr>
        <w:pStyle w:val="Heading2"/>
      </w:pPr>
      <w:r>
        <w:t>18:00-20:00 Jäädisko</w:t>
      </w:r>
    </w:p>
    <w:p>
      <w:r>
        <w:t>26.2. lauantai: Jäädisko, JKH-Areena klo 18.00-20.00  Diskovaloja, savua, kaakaobaari, kioski, toimintaa. Kaikenikäisille. Ilmainen.  Ei ilm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