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Ohrakosken parkkipaikka</w:t>
      </w:r>
    </w:p>
    <w:p>
      <w:r>
        <w:t>2.3.2022 keskiviikko</w:t>
      </w:r>
    </w:p>
    <w:p>
      <w:pPr>
        <w:pStyle w:val="Heading1"/>
      </w:pPr>
      <w:r>
        <w:t>2.3.2022 keskiviikko</w:t>
      </w:r>
    </w:p>
    <w:p>
      <w:pPr>
        <w:pStyle w:val="Heading2"/>
      </w:pPr>
      <w:r>
        <w:t xml:space="preserve">13:00-15:00 Talvilomaviikon 9 Opastettu lumikenkäretki Nuutinkoski-Ohrakoski Ähtärissä </w:t>
      </w:r>
    </w:p>
    <w:p>
      <w:r>
        <w:t>Tervetuloa retkeilemään talviseen luontoon!</w:t>
      </w:r>
    </w:p>
    <w:p>
      <w:r>
        <w:t>RETKEN HINTA: 25 €/hlö, lapset alle 15 v. 10 €/hlö. Mikäli osallistujalla on omat lumikengät ja sauvat, retken hinta aikuiselle on 15 € ja alle 15 v. 5 €. Hinnat sis. alv 10 %.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