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8.4.2022 perjantai</w:t>
      </w:r>
    </w:p>
    <w:p>
      <w:pPr>
        <w:pStyle w:val="Heading1"/>
      </w:pPr>
      <w:r>
        <w:t>8.4.2022 perjantai</w:t>
      </w:r>
    </w:p>
    <w:p>
      <w:pPr>
        <w:pStyle w:val="Heading2"/>
      </w:pPr>
      <w:r>
        <w:t>19:00-21:15 Kulkukoirat - laulunäytelmä pe 8.4. klo 19 Kurikan Monnarilla</w:t>
      </w:r>
    </w:p>
    <w:p>
      <w:r>
        <w:t>Laatuviihdettä iskelmän ystäville tässä musiikkinäytelmässä kuljetaan Reijo Taipaleen, Kari Tapion ja Topi Sorsakosken matkassa.</w:t>
      </w:r>
    </w:p>
    <w:p>
      <w:r>
        <w:t>LIPUT: Ticketmaster 28 € (+3 € käsittelykulut). Ovelta 35 €. Kurikan Kirjakauppa 30 € (ei muita kuluja)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