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Ilmajoki-halli</w:t>
      </w:r>
    </w:p>
    <w:p>
      <w:r>
        <w:t>23.4.2022 lauantai</w:t>
      </w:r>
    </w:p>
    <w:p>
      <w:pPr>
        <w:pStyle w:val="Heading1"/>
      </w:pPr>
      <w:r>
        <w:t>23.4.2022 lauantai</w:t>
      </w:r>
    </w:p>
    <w:p>
      <w:pPr>
        <w:pStyle w:val="Heading2"/>
      </w:pPr>
      <w:r>
        <w:t>16:00-17:00 Ti-Ti Nalle, Nähdään taas! -konsertti, la 23.4.2022 klo 16 Ilmajoki-halli</w:t>
      </w:r>
    </w:p>
    <w:p>
      <w:r>
        <w:t>Ti-Ti Nalle, Nähdään taas! -konsertti</w:t>
      </w:r>
    </w:p>
    <w:p>
      <w:r>
        <w:t>Liput Ticketmasterilta: 20,50 €/kpl ja Perhelippu 66,00 € ( sis 2 aikuista ja 2 lasta) Alle 1v sylissä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