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26.3.2022 lauantai</w:t>
      </w:r>
    </w:p>
    <w:p>
      <w:pPr>
        <w:pStyle w:val="Heading1"/>
      </w:pPr>
      <w:r>
        <w:t>26.3.2022 lauantai</w:t>
      </w:r>
    </w:p>
    <w:p>
      <w:pPr>
        <w:pStyle w:val="Heading2"/>
      </w:pPr>
      <w:r>
        <w:t>18:00-19:00 Si­ba­fest: Antti Paa­la­nen &amp; Mikki Kunt­tu: KARU</w:t>
      </w:r>
    </w:p>
    <w:p>
      <w:r>
        <w:t xml:space="preserve">Haitaristi Antti Paalasen ja valosuunnittelija Mikki Kuntun visuaalinen ja musiikillinen tilataideteos. </w:t>
      </w:r>
    </w:p>
    <w:p>
      <w:r>
        <w:t>Liput 20/25€ Ticketmasterista tai ovelta, jos lippuja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