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urheilupuisto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12:00-18:00 YKV Multi-Sport seikkailukilpailu 2022</w:t>
      </w:r>
    </w:p>
    <w:p>
      <w:r>
        <w:t>Eri urheilulajeja sekä yllätystehtäviä sisältävä seikkailukilpailu Ylistarossa</w:t>
      </w:r>
    </w:p>
    <w:p>
      <w:r>
        <w:t>Kilpailuun osallistuville joukkueille ilmoittautumismaksu. Yleisölle ei pääsymaksua.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