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28.2.2022 maanantai</w:t>
      </w:r>
    </w:p>
    <w:p>
      <w:pPr>
        <w:pStyle w:val="Heading1"/>
      </w:pPr>
      <w:r>
        <w:t>28.2.2022 maanantai</w:t>
      </w:r>
    </w:p>
    <w:p>
      <w:pPr>
        <w:pStyle w:val="Heading2"/>
      </w:pPr>
      <w:r>
        <w:t>18:30-20:00 Luento: Matka kohti aitoa onnellisuutta - Heidi Kukka</w:t>
      </w:r>
    </w:p>
    <w:p>
      <w:r>
        <w:t>Lakeuden henkinen seura ry.:n luennoitsijaviraana Heidi Kukka puhumassa onnellisuudesta.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