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19.3.2022 lauantai</w:t>
      </w:r>
    </w:p>
    <w:p>
      <w:pPr>
        <w:pStyle w:val="Heading1"/>
      </w:pPr>
      <w:r>
        <w:t>19.3.2022 lauantai</w:t>
      </w:r>
    </w:p>
    <w:p>
      <w:pPr>
        <w:pStyle w:val="Heading2"/>
      </w:pPr>
      <w:r>
        <w:t>16:00-17:40 Ylioppilaskunnan Laulajien konsertti</w:t>
      </w:r>
    </w:p>
    <w:p>
      <w:r>
        <w:t>Ylioppilaskunnan Laulajien konsertti Etelä-Pohjanmaan Mieslaulajien Jussien isännöimänä</w:t>
      </w:r>
    </w:p>
    <w:p>
      <w:r>
        <w:t>Liput ennakkoon NetTicket ja Jussikuorolaiset 30 eur, ovelta 35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