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keskusurheilukenttä</w:t>
      </w:r>
    </w:p>
    <w:p>
      <w:r>
        <w:t>19.3.2022 lauantai</w:t>
      </w:r>
    </w:p>
    <w:p>
      <w:pPr>
        <w:pStyle w:val="Heading1"/>
      </w:pPr>
      <w:r>
        <w:t>19.3.2022 lauantai</w:t>
      </w:r>
    </w:p>
    <w:p>
      <w:pPr>
        <w:pStyle w:val="Heading2"/>
      </w:pPr>
      <w:r>
        <w:t>12:00-18:00 Hankifutisturnaus 19.3.2022 klo 12-</w:t>
      </w:r>
    </w:p>
    <w:p>
      <w:r>
        <w:t>Hankifutisturnaus 19.3.2022 klo 12- keskusurheilukentällä</w:t>
      </w:r>
    </w:p>
    <w:p>
      <w:r>
        <w:t>Junnut 10 € ja aikuiset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