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12.3.2022 lauantai</w:t>
      </w:r>
    </w:p>
    <w:p>
      <w:pPr>
        <w:pStyle w:val="Heading1"/>
      </w:pPr>
      <w:r>
        <w:t>12.3.2022 lauantai</w:t>
      </w:r>
    </w:p>
    <w:p>
      <w:pPr>
        <w:pStyle w:val="Heading2"/>
      </w:pPr>
      <w:r>
        <w:t>18:00-19:30 Talvipäivien Mieskuorokonsertti</w:t>
      </w:r>
    </w:p>
    <w:p>
      <w:r>
        <w:t>Keikkien aikojen mieskuoromaaliskuu Seinäjoella!</w:t>
      </w:r>
    </w:p>
    <w:p>
      <w:r>
        <w:t>Liput ennakkoon NetTicket ja Jussikuorolaiset 20 eur, alennusryhmä 15 eur. Ovelta samat hinnat.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