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Alajärvi</w:t>
      </w:r>
    </w:p>
    <w:p>
      <w:r>
        <w:t>10.3.2022 torstai</w:t>
      </w:r>
    </w:p>
    <w:p>
      <w:pPr>
        <w:pStyle w:val="Heading1"/>
      </w:pPr>
      <w:r>
        <w:t>10.3.2022 torstai</w:t>
      </w:r>
    </w:p>
    <w:p>
      <w:pPr>
        <w:pStyle w:val="Heading2"/>
      </w:pPr>
      <w:r>
        <w:t>17:00-18:00 Kirjailijavieraana Heikki Aalto-Alanen</w:t>
      </w:r>
    </w:p>
    <w:p>
      <w:r>
        <w:t>Rakastan sinussa ihmistä: Aino ja Alvar Aallon tarina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