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22.4.2022 perjantai</w:t>
      </w:r>
    </w:p>
    <w:p>
      <w:pPr>
        <w:pStyle w:val="Heading1"/>
      </w:pPr>
      <w:r>
        <w:t>22.4.2022-24.4.2022</w:t>
      </w:r>
    </w:p>
    <w:p>
      <w:pPr>
        <w:pStyle w:val="Heading2"/>
      </w:pPr>
      <w:r>
        <w:t>19:00-18:00 TEUVA REVYY 2022,  Oi aikoja, oi tapoja</w:t>
      </w:r>
    </w:p>
    <w:p>
      <w:r>
        <w:t>TEUVA REVYY 2022,  Oi aikoja, oi tapoja</w:t>
      </w:r>
    </w:p>
    <w:p>
      <w:r>
        <w:t>Liput: 15 €, lapset alle 12 v 5 €. Käteinen, LLKY-, TYKY+ ja SMARTUM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