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Tempauksen kylätalo </w:t>
      </w:r>
    </w:p>
    <w:p>
      <w:r>
        <w:t>10.3.2022 torstai</w:t>
      </w:r>
    </w:p>
    <w:p>
      <w:pPr>
        <w:pStyle w:val="Heading1"/>
      </w:pPr>
      <w:r>
        <w:t>10.3.2022 torstai</w:t>
      </w:r>
    </w:p>
    <w:p>
      <w:pPr>
        <w:pStyle w:val="Heading2"/>
      </w:pPr>
      <w:r>
        <w:t>18:00-20:00 Kylät kehittävät Kauhavaa</w:t>
      </w:r>
    </w:p>
    <w:p>
      <w:r>
        <w:t xml:space="preserve">Kyläillassa keskustellaan kylien kehittämistä ja valokuituasiasta.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