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Lapua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17:30-18:30 Kirjailijavieraana Mikko Porvali</w:t>
      </w:r>
    </w:p>
    <w:p>
      <w:r>
        <w:t>Suomalaisen kaukopartio- ja erikoisjoukkotaktiikan taustat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