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Tarvolan Rantatupa</w:t>
      </w:r>
    </w:p>
    <w:p>
      <w:r>
        <w:t>13.3.2022 sunnuntai</w:t>
      </w:r>
    </w:p>
    <w:p>
      <w:pPr>
        <w:pStyle w:val="Heading1"/>
      </w:pPr>
      <w:r>
        <w:t>13.3.2022 sunnuntai</w:t>
      </w:r>
    </w:p>
    <w:p>
      <w:pPr>
        <w:pStyle w:val="Heading2"/>
      </w:pPr>
      <w:r>
        <w:t>10:00-14:00 Eläkeliiton Etelä-Pohjanmaan piirin PILKKIKILPAILUT</w:t>
      </w:r>
    </w:p>
    <w:p>
      <w:r>
        <w:t xml:space="preserve">Eläkeliiton Lappajärven yhdistys järjestää pilkkikilpailut Lappajärvellä </w:t>
      </w:r>
    </w:p>
    <w:p>
      <w:r>
        <w:t>15€ / hlö käteisellä paikan päällä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