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25.4.2022 maanantai</w:t>
      </w:r>
    </w:p>
    <w:p>
      <w:pPr>
        <w:pStyle w:val="Heading1"/>
      </w:pPr>
      <w:r>
        <w:t>25.4.2022 maanantai</w:t>
      </w:r>
    </w:p>
    <w:p>
      <w:pPr>
        <w:pStyle w:val="Heading2"/>
      </w:pPr>
      <w:r>
        <w:t>18:30-20:00 Luento: Metsän taikaa - Marjut Hjelt</w:t>
      </w:r>
    </w:p>
    <w:p>
      <w:r>
        <w:t>Lakeuden henkinen seura ry.:n luennoitsijavieras Marjut Hjelt kertoo aiheesta Metsän taikaa.</w:t>
      </w:r>
    </w:p>
    <w:p>
      <w:r>
        <w:t>Oviraha: 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