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14:00-15:00 Avoin näyttelyopastus</w:t>
      </w:r>
    </w:p>
    <w:p>
      <w:r>
        <w:t>Näyttelyopastus lauantaina 19.3. klo 12 &amp;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