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Ohrakosken parkkipaikka, Ähtäri</w:t>
      </w:r>
    </w:p>
    <w:p>
      <w:r>
        <w:t>18.3.2022 perjantai</w:t>
      </w:r>
    </w:p>
    <w:p>
      <w:pPr>
        <w:pStyle w:val="Heading1"/>
      </w:pPr>
      <w:r>
        <w:t>18.3.2022 perjantai</w:t>
      </w:r>
    </w:p>
    <w:p>
      <w:pPr>
        <w:pStyle w:val="Heading2"/>
      </w:pPr>
      <w:r>
        <w:t>19:00-21:00 Kuutamolumikenkäilyretki Niemisjoki-Ohrakoski Ähtärissä</w:t>
      </w:r>
    </w:p>
    <w:p>
      <w:r>
        <w:t>Tervetuloa liikkumaan talviseen luontoon täyden kuun aikaan!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