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Arpaisten ulkoilualue</w:t>
      </w:r>
    </w:p>
    <w:p>
      <w:r>
        <w:t>20.3.2022 sunnuntai</w:t>
      </w:r>
    </w:p>
    <w:p>
      <w:pPr>
        <w:pStyle w:val="Heading1"/>
      </w:pPr>
      <w:r>
        <w:t>20.3.2022 sunnuntai</w:t>
      </w:r>
    </w:p>
    <w:p>
      <w:pPr>
        <w:pStyle w:val="Heading2"/>
      </w:pPr>
      <w:r>
        <w:t>10:00-13:00 Kevätpäiväntasauksen lumikenkäretki Ähtärin Arpaisille</w:t>
      </w:r>
    </w:p>
    <w:p>
      <w:r>
        <w:t>Tervetuloa liikkumaan talviseen luontoon!</w:t>
      </w:r>
    </w:p>
    <w:p>
      <w:r>
        <w:t>RETKEN HINTA: 35 €/hlö, lapset alle 15 v. 15 €/hlö. Mikäli osallistujalla on omat lumikengät ja sauvat, retken hinta aikuiselle on 25 € ja alle 15 v. 10 €.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