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Seinäjoki, Kirkkokatu</w:t>
      </w:r>
    </w:p>
    <w:p>
      <w:r>
        <w:t>14.7.2022 torstai</w:t>
      </w:r>
    </w:p>
    <w:p>
      <w:pPr>
        <w:pStyle w:val="Heading1"/>
      </w:pPr>
      <w:r>
        <w:t>14.7.2022-17.7.2022</w:t>
      </w:r>
    </w:p>
    <w:p>
      <w:pPr>
        <w:pStyle w:val="Heading2"/>
      </w:pPr>
      <w:r>
        <w:t xml:space="preserve">15:30-18:00 Vauhtiajot Race &amp; Rock Festival </w:t>
      </w:r>
    </w:p>
    <w:p>
      <w:r>
        <w:t xml:space="preserve">Vauhtiajot on Seinäjoella järjestettävä autourheilu -ja musiikkitapahtuma. Vauhtiajot täyttää vuonna 2022 yhdeksäntoista vuotta. </w:t>
      </w:r>
    </w:p>
    <w:p>
      <w:r>
        <w:t xml:space="preserve">Liput myynnissä nyt!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