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2.4.2022 lauantai</w:t>
      </w:r>
    </w:p>
    <w:p>
      <w:pPr>
        <w:pStyle w:val="Heading1"/>
      </w:pPr>
      <w:r>
        <w:t>2.4.2022 lauantai</w:t>
      </w:r>
    </w:p>
    <w:p>
      <w:pPr>
        <w:pStyle w:val="Heading2"/>
      </w:pPr>
      <w:r>
        <w:t>10:00-17:00 Pytinkimessut</w:t>
      </w:r>
    </w:p>
    <w:p>
      <w:r>
        <w:t xml:space="preserve">Pytinkimessut on rakentamisen, remontoinnin ja asumisen tapahtuma, joka järjestetään 1.-2.4.2022 Seinäjoki Areenalla. </w:t>
      </w:r>
    </w:p>
    <w:p>
      <w:r>
        <w:t>Aikuiset  12 € (alle 15 v. ilmaiseksi vanhempien seurassa)  Opiskelijat, eläkeläiset, työttömät, varusmiehet 10 €, Pariskunnat / perhelippu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