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kunnantalo</w:t>
      </w:r>
    </w:p>
    <w:p>
      <w:r>
        <w:t>13.5.2022 perjantai</w:t>
      </w:r>
    </w:p>
    <w:p>
      <w:pPr>
        <w:pStyle w:val="Heading1"/>
      </w:pPr>
      <w:r>
        <w:t>13.5.2022 perjantai</w:t>
      </w:r>
    </w:p>
    <w:p>
      <w:pPr>
        <w:pStyle w:val="Heading2"/>
      </w:pPr>
      <w:r>
        <w:t>18:00-19:00 Mysteeri Maatilalla</w:t>
      </w:r>
    </w:p>
    <w:p>
      <w:r>
        <w:t>MLL ILMAJOEN YHDISTYS YLPEÄNÄ ESITTÄÄ: Mysteeri Maatilalla -kiertue saapuu Ilmajoelle perjantaina 13.5.2022 klo 18 Ilmajoen kunnantalolle</w:t>
      </w:r>
    </w:p>
    <w:p>
      <w:r>
        <w:t>12e/lippu (alle 1-vuotiaat ilmaiseksi)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