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6.6.2022 maanantai</w:t>
      </w:r>
    </w:p>
    <w:p>
      <w:pPr>
        <w:pStyle w:val="Heading1"/>
      </w:pPr>
      <w:r>
        <w:t>6.6.2022-10.6.2022</w:t>
      </w:r>
    </w:p>
    <w:p>
      <w:pPr>
        <w:pStyle w:val="Heading2"/>
      </w:pPr>
      <w:r>
        <w:t>08:30-16:00 Kesäleiri</w:t>
      </w:r>
    </w:p>
    <w:p>
      <w:r>
        <w:t>Salibandyleiri</w:t>
      </w:r>
    </w:p>
    <w:p>
      <w:r>
        <w:t>Hinnat: 2 päivää 75 euroa, 3 päivää 95 euroa, 4 päivää 115 euroa, 5 päivää 130 euroa ja sisaralennus 10€ (4/5 leiripäivää)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