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 Park</w:t>
      </w:r>
    </w:p>
    <w:p>
      <w:r>
        <w:t>2.7.2022 lauantai</w:t>
      </w:r>
    </w:p>
    <w:p>
      <w:pPr>
        <w:pStyle w:val="Heading1"/>
      </w:pPr>
      <w:r>
        <w:t>2.7.2022 lauantai</w:t>
      </w:r>
    </w:p>
    <w:p>
      <w:pPr>
        <w:pStyle w:val="Heading2"/>
      </w:pPr>
      <w:r>
        <w:t>11:00-18:00 Tractor Pulling SM-osakilpailu</w:t>
      </w:r>
    </w:p>
    <w:p>
      <w:r>
        <w:t>Tractor Pullingin SM-osakilpailussa Power Parkin radalla ajetaan kaikki SM-luokat</w:t>
      </w:r>
    </w:p>
    <w:p>
      <w:r>
        <w:t xml:space="preserve">Liput 20€, alle 7-vuotiaat ilmaiseksi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