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31.3.2022 torstai</w:t>
      </w:r>
    </w:p>
    <w:p>
      <w:pPr>
        <w:pStyle w:val="Heading1"/>
      </w:pPr>
      <w:r>
        <w:t>31.3.2022 torstai</w:t>
      </w:r>
    </w:p>
    <w:p>
      <w:pPr>
        <w:pStyle w:val="Heading2"/>
      </w:pPr>
      <w:r>
        <w:t>06:45-22:00 Opintomatka vertikaaliviljelmälle</w:t>
      </w:r>
    </w:p>
    <w:p>
      <w:r>
        <w:t>Opintomatkan Suomen suurimmalle vertikaaliviljelmälle Robben Pikku Puutarhalle torstaina 31.3.2022</w:t>
      </w:r>
    </w:p>
    <w:p>
      <w:r>
        <w:t>50 € + alv 24 %/henkilö, opiskelijat 30 € + alv 24 %/henkilö (opiskelijatodistus esitettävä)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