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15:00-16:30 Toivon ilta-konsertti. Reeta Vestman, Antti Kleemola &amp; Pop Up Gospel -kuoro</w:t>
      </w:r>
    </w:p>
    <w:p>
      <w:r>
        <w:t>Tarinat lastensuojelun kentältä tulevat kuulluksi uudella tavalla. Musiikissa Reeta Vestman, Antti Kleemola sekä Pop Up Gospel.</w:t>
      </w:r>
    </w:p>
    <w:p>
      <w:r>
        <w:t>Aikuinen 20e, opiskelija/eläkeläinen 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