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20.3.2022 sunnuntai</w:t>
      </w:r>
    </w:p>
    <w:p>
      <w:pPr>
        <w:pStyle w:val="Heading1"/>
      </w:pPr>
      <w:r>
        <w:t>20.3.2022 sunnuntai</w:t>
      </w:r>
    </w:p>
    <w:p>
      <w:pPr>
        <w:pStyle w:val="Heading2"/>
      </w:pPr>
      <w:r>
        <w:t>17:00-19:30 SPV - Nokian KrP 2. puolivälierä</w:t>
      </w:r>
    </w:p>
    <w:p>
      <w:r>
        <w:t>F-liigan pudotuspelit saapuvat Seinäjoelle, kun SPV - Nokian KrP kohtaavat toisessa puolivälieräottelussa.</w:t>
      </w:r>
    </w:p>
    <w:p>
      <w:r>
        <w:t>Liput ennakkoon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