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25.3.2022 perjantai</w:t>
      </w:r>
    </w:p>
    <w:p>
      <w:pPr>
        <w:pStyle w:val="Heading1"/>
      </w:pPr>
      <w:r>
        <w:t>25.3.2022 perjantai</w:t>
      </w:r>
    </w:p>
    <w:p>
      <w:pPr>
        <w:pStyle w:val="Heading2"/>
      </w:pPr>
      <w:r>
        <w:t>19:00-22:00 Liisa Ihmemaassa -näytelmä Jurvan Teatterissa!</w:t>
      </w:r>
    </w:p>
    <w:p>
      <w:r>
        <w:t>Koko illan ja koko perheen näytelmä Liisa Ihmemaassa ensi-illassa 25.3. klo. 19.00!</w:t>
      </w:r>
    </w:p>
    <w:p>
      <w:r>
        <w:t>Lippu 20€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