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Lentokenttä</w:t>
      </w:r>
    </w:p>
    <w:p>
      <w:r>
        <w:t>24.8.2022 keskiviikko</w:t>
      </w:r>
    </w:p>
    <w:p>
      <w:pPr>
        <w:pStyle w:val="Heading1"/>
      </w:pPr>
      <w:r>
        <w:t>24.8.2022-28.8.2022</w:t>
      </w:r>
    </w:p>
    <w:p>
      <w:pPr>
        <w:pStyle w:val="Heading2"/>
      </w:pPr>
      <w:r>
        <w:t>17:30-18:00 Laskuvarjohyppäämisen alkeiskurssi</w:t>
      </w:r>
    </w:p>
    <w:p>
      <w:r>
        <w:t>Etsitkö uutta harrastusta? Alavuden Ilmailukerho järjestää kesän aikana useita laskuvarjohyppäämisen alkeiskursseja!</w:t>
      </w:r>
    </w:p>
    <w:p>
      <w:r>
        <w:t>380€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