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Ilmailukerho</w:t>
      </w:r>
    </w:p>
    <w:p>
      <w:r>
        <w:t>8.6.2022 keskiviikko</w:t>
      </w:r>
    </w:p>
    <w:p>
      <w:pPr>
        <w:pStyle w:val="Heading1"/>
      </w:pPr>
      <w:r>
        <w:t>8.6.2022-12.6.2022</w:t>
      </w:r>
    </w:p>
    <w:p>
      <w:pPr>
        <w:pStyle w:val="Heading2"/>
      </w:pPr>
      <w:r>
        <w:t>17:30-18:00 Laskuvarjohyppäämisen alkeiskurssi Seinäjoella</w:t>
      </w:r>
    </w:p>
    <w:p>
      <w:r>
        <w:t>Tiedätkö sen tunteen, kun raikas ilmavirta piiskaa kasvojasi, olo on jännittynyt hyvällä tavalla... Ja sitten hyppymestari sanoo: Mene!</w:t>
      </w:r>
    </w:p>
    <w:p>
      <w:r>
        <w:t>380€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