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17.4.2022 sunnuntai</w:t>
      </w:r>
    </w:p>
    <w:p>
      <w:pPr>
        <w:pStyle w:val="Heading1"/>
      </w:pPr>
      <w:r>
        <w:t>17.4.2022 sunnuntai</w:t>
      </w:r>
    </w:p>
    <w:p>
      <w:pPr>
        <w:pStyle w:val="Heading2"/>
      </w:pPr>
      <w:r>
        <w:t xml:space="preserve">14:00-16:20 Pasi was here </w:t>
      </w:r>
    </w:p>
    <w:p>
      <w:r>
        <w:t xml:space="preserve">Teatteri Lapuan draamakomedia Pasi was here </w:t>
      </w:r>
    </w:p>
    <w:p>
      <w:r>
        <w:t>22/20€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