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30.4.2022 lauantai</w:t>
      </w:r>
    </w:p>
    <w:p>
      <w:pPr>
        <w:pStyle w:val="Heading1"/>
      </w:pPr>
      <w:r>
        <w:t>30.4.2022-2.10.2022</w:t>
      </w:r>
    </w:p>
    <w:p>
      <w:pPr>
        <w:pStyle w:val="Heading2"/>
      </w:pPr>
      <w:r>
        <w:t>09:00-16:00 Tandemhyppykurssi</w:t>
      </w:r>
    </w:p>
    <w:p>
      <w:r>
        <w:t>Tiedossa polttarit, synttärit tai etsitkö ainutlaatuista kokemusta? Alavuden Ilmailukerho järjestää tandemhyppykursseja pitkin kesää!</w:t>
      </w:r>
    </w:p>
    <w:p>
      <w:r>
        <w:t>360-390€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