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Sääksjärven NS-talo</w:t>
      </w:r>
    </w:p>
    <w:p>
      <w:r>
        <w:t>24.4.2022 sunnuntai</w:t>
      </w:r>
    </w:p>
    <w:p>
      <w:pPr>
        <w:pStyle w:val="Heading1"/>
      </w:pPr>
      <w:r>
        <w:t>24.4.2022 sunnuntai</w:t>
      </w:r>
    </w:p>
    <w:p>
      <w:pPr>
        <w:pStyle w:val="Heading2"/>
      </w:pPr>
      <w:r>
        <w:t>12:00-15:00 Sääksjärven ympärijuoksu</w:t>
      </w:r>
    </w:p>
    <w:p>
      <w:r>
        <w:t>Varma kevään merkki; Sääksjärven ympärijuoksu 11,5km ja lasten Kevät-Kirmaisu 1km Vimpelissä</w:t>
      </w:r>
    </w:p>
    <w:p>
      <w:r>
        <w:t xml:space="preserve"> Kilpasarjat 12€ (JK 10€), kuntosarjat ja 16v 10€ (JK 8€), kävely ja pyöräsarjat 6€ (JK 5€), Kevät-Kirmaisu ilmainen!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