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18.11.2017 lauantai</w:t>
      </w:r>
    </w:p>
    <w:p>
      <w:pPr>
        <w:pStyle w:val="Heading1"/>
      </w:pPr>
      <w:r>
        <w:t>18.11.2017 lauantai</w:t>
      </w:r>
    </w:p>
    <w:p>
      <w:pPr>
        <w:pStyle w:val="Heading2"/>
      </w:pPr>
      <w:r>
        <w:t>19:00-19:00 Jääkärin Äitee-näytelmä</w:t>
      </w:r>
    </w:p>
    <w:p>
      <w:r>
        <w:t>Jääkäriliikkeen synty ja vaikutus pohjalaisen leskiemännän Maija Viitaluoman ja hänen läheistensä elämään vuosina 1915-18.</w:t>
      </w:r>
    </w:p>
    <w:p>
      <w:r>
        <w:t xml:space="preserve">Aikuiset 18e, eläkeläiset 16e, vähintään 30 hengen ryhmän lippu 15 e / henkilö.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