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15:00-16:00 Musiikkinäytelmä Laulun Taikamaa</w:t>
      </w:r>
    </w:p>
    <w:p>
      <w:r>
        <w:t>Laulun Taikamaa on koko perheen musiikkinäytelmä, jonka on ideoinut ja koostanut Seinäjoen Naislaulajat -kuoro.</w:t>
      </w:r>
    </w:p>
    <w:p>
      <w:r>
        <w:t>Liput 5 € /hlö (sylilapset ilmaiseksi). Lippuja myynnissä 45 minuuttia ennen näytöksen alkua Nuorisokeskuksessa. Lippuvaraukset myös kuorolaisilta, numerosta 0447541738, sähköpostitse osoitteesta sjoennaislaulajat@gmail.com tai yksityisviestillä facebook-sivumme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