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kaupunginteatteri</w:t>
      </w:r>
    </w:p>
    <w:p>
      <w:r>
        <w:t>17.12.2017 sunnuntai</w:t>
      </w:r>
    </w:p>
    <w:p>
      <w:pPr>
        <w:pStyle w:val="Heading1"/>
      </w:pPr>
      <w:r>
        <w:t>17.12.2017 sunnuntai</w:t>
      </w:r>
    </w:p>
    <w:p>
      <w:pPr>
        <w:pStyle w:val="Heading2"/>
      </w:pPr>
      <w:r>
        <w:t>17:00-18:30 Pienen Kaupungin Enkelit</w:t>
      </w:r>
    </w:p>
    <w:p>
      <w:r>
        <w:t>Miloff Tanssiopiston joulunäytös</w:t>
      </w:r>
    </w:p>
    <w:p>
      <w:r>
        <w:t>Liput ennakkoon: yksi näytös 20 euroa, yhdistelmä 25 euroa. Lapset alle 10v. 12 euroa. Opiskelijat 14 euroa.</w:t>
        <w:br/>
        <w:br/>
        <w:br/>
        <w:br/>
        <w:t>Liput näytöspäivänä: yksi näytös 22 euroa, yhdistelmä 27 euroa. Lapset alle 10v. 14 euroa. Opiskelijat 16 euroa.</w:t>
        <w:br/>
        <w:br/>
        <w:br/>
        <w:br/>
        <w:t>Lipunmyynti: (06) 4162600 sekä netticket.fi</w:t>
        <w:br/>
        <w:br/>
        <w:br/>
        <w:br/>
        <w:t>Lisätietoja: (06) 4141449 | 0505014416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