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10.2.2018 lauantai</w:t>
      </w:r>
    </w:p>
    <w:p>
      <w:pPr>
        <w:pStyle w:val="Heading1"/>
      </w:pPr>
      <w:r>
        <w:t>10.2.2018 lauantai</w:t>
      </w:r>
    </w:p>
    <w:p>
      <w:pPr>
        <w:pStyle w:val="Heading2"/>
      </w:pPr>
      <w:r>
        <w:t>11:00-15:00 Seinäjoen pienoismallinäyttely 2018</w:t>
      </w:r>
    </w:p>
    <w:p>
      <w:r>
        <w:t>Pienoismallien ja pienoislaiteharrastuksen erikoisnäyttely Seinäjoki Areenan B-hallissa lauantaina 10.2.2018 klo 11-15.</w:t>
      </w:r>
    </w:p>
    <w:p>
      <w:r>
        <w:t>Liput ovelta 2eur/hlö,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