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16.12.2017 lauantai</w:t>
      </w:r>
    </w:p>
    <w:p>
      <w:pPr>
        <w:pStyle w:val="Heading1"/>
      </w:pPr>
      <w:r>
        <w:t>16.12.2017-18.2.2018</w:t>
      </w:r>
    </w:p>
    <w:p>
      <w:pPr>
        <w:pStyle w:val="Heading2"/>
      </w:pPr>
      <w:r>
        <w:t>14:00-17:00 Heidi Katajamäki - Levotonta maata</w:t>
      </w:r>
    </w:p>
    <w:p>
      <w:r>
        <w:t>Vuoden nuori eteläpohjalainen taiteilija 2017 -kilpailun voittajan näyttely.</w:t>
      </w:r>
    </w:p>
    <w:p>
      <w:r>
        <w:t>4 / 6 €</w:t>
        <w:br/>
        <w:br/>
        <w:br/>
        <w:br/>
        <w:t>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