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 _*</w:t>
      </w:r>
    </w:p>
    <w:p>
      <w:r>
        <w:t>8.12.2017 perjantai</w:t>
      </w:r>
    </w:p>
    <w:p>
      <w:pPr>
        <w:pStyle w:val="Heading1"/>
      </w:pPr>
      <w:r>
        <w:t>8.12.2017 perjantai</w:t>
      </w:r>
    </w:p>
    <w:p>
      <w:pPr>
        <w:pStyle w:val="Heading2"/>
      </w:pPr>
      <w:r>
        <w:t>19:00-21:30 Kalevan navetan joulu - Seimiyö</w:t>
      </w:r>
    </w:p>
    <w:p>
      <w:r>
        <w:t>Suomen eturivin muusikot joulukonsertissa Kalevan Navetassa</w:t>
      </w:r>
    </w:p>
    <w:p>
      <w:r>
        <w:t>Liput ovelta 15e / 10e (opiskelijat, eläkeläiset, työttömät, varusmiehet).</w:t>
        <w:br/>
        <w:br/>
        <w:br/>
        <w:br/>
        <w:t>Ennakkomyynti www.ticketmaster.fi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