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3.12.2017 sunnuntai</w:t>
      </w:r>
    </w:p>
    <w:p>
      <w:pPr>
        <w:pStyle w:val="Heading1"/>
      </w:pPr>
      <w:r>
        <w:t>3.12.2017 sunnuntai</w:t>
      </w:r>
    </w:p>
    <w:p>
      <w:pPr>
        <w:pStyle w:val="Heading2"/>
      </w:pPr>
      <w:r>
        <w:t>18:00-18:00 Tulkoon joulu-adventtikonsertti</w:t>
      </w:r>
    </w:p>
    <w:p>
      <w:r>
        <w:t>Etelä-Pohjanmaan musiikkiopiston Lauluflikat kuoron perinteinen joulukonsertti</w:t>
      </w:r>
    </w:p>
    <w:p>
      <w:r>
        <w:t>Pääsyliput: Aikuinen 10€, koululainen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