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Kampustalo</w:t>
      </w:r>
    </w:p>
    <w:p>
      <w:r>
        <w:t>17.12.2017 sunnuntai</w:t>
      </w:r>
    </w:p>
    <w:p>
      <w:pPr>
        <w:pStyle w:val="Heading1"/>
      </w:pPr>
      <w:r>
        <w:t>17.12.2017 sunnuntai</w:t>
      </w:r>
    </w:p>
    <w:p>
      <w:pPr>
        <w:pStyle w:val="Heading2"/>
      </w:pPr>
      <w:r>
        <w:t>16:00-17:30 Joulu ensimmäinen - konsertti</w:t>
      </w:r>
    </w:p>
    <w:p>
      <w:r>
        <w:t>Houmchurch, Joulu ensimmäinen. Näytökset 17.12.2017 klo 16:00 ja 19:00. Liput 10€.</w:t>
      </w:r>
    </w:p>
    <w:p>
      <w:r>
        <w:t>Liput 10€ ovelta tai ennakkoon verkosta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